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3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/>
          <w:sz w:val="28"/>
          <w:szCs w:val="28"/>
        </w:rPr>
      </w:pPr>
      <w:bookmarkStart w:id="0" w:name="_GoBack"/>
      <w:bookmarkEnd w:id="0"/>
      <w:r>
        <w:rPr>
          <w:rFonts w:hint="default"/>
          <w:sz w:val="28"/>
          <w:szCs w:val="28"/>
        </w:rPr>
        <w:t>2025年大成故纸堆数据库有奖竞赛获奖名单</w:t>
      </w:r>
    </w:p>
    <w:p w14:paraId="7FB5E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/>
          <w:sz w:val="20"/>
        </w:rPr>
      </w:pPr>
      <w:r>
        <w:rPr>
          <w:rFonts w:hint="default"/>
          <w:sz w:val="20"/>
        </w:rPr>
        <w:t>领取方式：2025年6月3日—6月23日期间工作日凭</w:t>
      </w:r>
      <w:r>
        <w:rPr>
          <w:rFonts w:hint="eastAsia" w:eastAsia="宋体"/>
          <w:sz w:val="20"/>
          <w:lang w:val="en-US" w:eastAsia="zh-CN"/>
        </w:rPr>
        <w:t>微信</w:t>
      </w:r>
      <w:r>
        <w:rPr>
          <w:rFonts w:hint="default"/>
          <w:b/>
          <w:bCs/>
          <w:color w:val="FF0000"/>
          <w:sz w:val="24"/>
          <w:szCs w:val="24"/>
        </w:rPr>
        <w:t>中奖页面</w:t>
      </w:r>
      <w:r>
        <w:rPr>
          <w:rFonts w:hint="default"/>
          <w:sz w:val="20"/>
        </w:rPr>
        <w:t>至深圳大学粤海校区图书馆北馆7楼701参考咨询部领取</w:t>
      </w:r>
    </w:p>
    <w:p w14:paraId="1DB59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eastAsia="宋体"/>
          <w:sz w:val="20"/>
          <w:lang w:val="en-US" w:eastAsia="zh-CN"/>
        </w:rPr>
      </w:pPr>
      <w:r>
        <w:rPr>
          <w:rFonts w:hint="eastAsia" w:eastAsia="宋体"/>
          <w:sz w:val="20"/>
          <w:lang w:val="en-US" w:eastAsia="zh-CN"/>
        </w:rPr>
        <w:t>8:30--11：50，2：00--5：30</w:t>
      </w:r>
    </w:p>
    <w:p w14:paraId="0D364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eastAsia="宋体"/>
          <w:sz w:val="20"/>
          <w:lang w:val="en-US" w:eastAsia="zh-CN"/>
        </w:rPr>
      </w:pPr>
      <w:r>
        <w:rPr>
          <w:rFonts w:hint="eastAsia" w:eastAsia="宋体"/>
          <w:sz w:val="20"/>
          <w:lang w:val="en-US" w:eastAsia="zh-CN"/>
        </w:rPr>
        <w:t>2楼乘电梯至6楼后从步梯至7楼</w:t>
      </w:r>
    </w:p>
    <w:p w14:paraId="46FC7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/>
          <w:sz w:val="20"/>
        </w:rPr>
      </w:pPr>
      <w:r>
        <w:rPr>
          <w:rFonts w:hint="default"/>
          <w:sz w:val="20"/>
        </w:rPr>
        <w:t>获奖者信息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34"/>
        <w:gridCol w:w="2508"/>
        <w:gridCol w:w="1771"/>
      </w:tblGrid>
      <w:tr w14:paraId="322B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EB2976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奖项</w:t>
            </w:r>
          </w:p>
        </w:tc>
        <w:tc>
          <w:tcPr>
            <w:tcW w:w="1034" w:type="dxa"/>
            <w:vAlign w:val="center"/>
          </w:tcPr>
          <w:p w14:paraId="003DC485">
            <w:pPr>
              <w:spacing w:after="0" w:line="240" w:lineRule="auto"/>
              <w:jc w:val="center"/>
            </w:pPr>
            <w:r>
              <w:rPr>
                <w:sz w:val="20"/>
              </w:rPr>
              <w:t>序号</w:t>
            </w:r>
          </w:p>
        </w:tc>
        <w:tc>
          <w:tcPr>
            <w:tcW w:w="2508" w:type="dxa"/>
            <w:vAlign w:val="center"/>
          </w:tcPr>
          <w:p w14:paraId="1CD77EC6">
            <w:pPr>
              <w:spacing w:after="0" w:line="240" w:lineRule="auto"/>
              <w:jc w:val="center"/>
            </w:pPr>
            <w:r>
              <w:rPr>
                <w:sz w:val="20"/>
              </w:rPr>
              <w:t>微信名</w:t>
            </w:r>
          </w:p>
        </w:tc>
        <w:tc>
          <w:tcPr>
            <w:tcW w:w="1771" w:type="dxa"/>
            <w:vAlign w:val="center"/>
          </w:tcPr>
          <w:p w14:paraId="44EE2E36">
            <w:pPr>
              <w:spacing w:after="0" w:line="240" w:lineRule="auto"/>
              <w:jc w:val="center"/>
            </w:pPr>
            <w:r>
              <w:rPr>
                <w:sz w:val="20"/>
              </w:rPr>
              <w:t>微信头像</w:t>
            </w:r>
          </w:p>
        </w:tc>
      </w:tr>
      <w:tr w14:paraId="0756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4EF95ED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一等奖</w:t>
            </w:r>
          </w:p>
        </w:tc>
        <w:tc>
          <w:tcPr>
            <w:tcW w:w="1034" w:type="dxa"/>
            <w:vAlign w:val="center"/>
          </w:tcPr>
          <w:p w14:paraId="3F6DA644">
            <w:pPr>
              <w:spacing w:after="0" w:line="240" w:lineRule="au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08" w:type="dxa"/>
            <w:vAlign w:val="center"/>
          </w:tcPr>
          <w:p w14:paraId="55ED9AE4">
            <w:pPr>
              <w:spacing w:after="0" w:line="240" w:lineRule="auto"/>
              <w:jc w:val="center"/>
            </w:pPr>
            <w:r>
              <w:rPr>
                <w:sz w:val="20"/>
              </w:rPr>
              <w:t>向前敏</w:t>
            </w:r>
          </w:p>
        </w:tc>
        <w:tc>
          <w:tcPr>
            <w:tcW w:w="1771" w:type="dxa"/>
            <w:vAlign w:val="center"/>
          </w:tcPr>
          <w:p w14:paraId="4F3CEBF6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B9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73602AC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一等奖</w:t>
            </w:r>
          </w:p>
        </w:tc>
        <w:tc>
          <w:tcPr>
            <w:tcW w:w="1034" w:type="dxa"/>
            <w:vAlign w:val="center"/>
          </w:tcPr>
          <w:p w14:paraId="34D63D5D">
            <w:pPr>
              <w:spacing w:after="0" w:line="240" w:lineRule="au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08" w:type="dxa"/>
            <w:vAlign w:val="center"/>
          </w:tcPr>
          <w:p w14:paraId="4E6E37DA">
            <w:pPr>
              <w:spacing w:after="0" w:line="240" w:lineRule="auto"/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771" w:type="dxa"/>
            <w:vAlign w:val="center"/>
          </w:tcPr>
          <w:p w14:paraId="5DD79B26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F8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4534A12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二等奖</w:t>
            </w:r>
          </w:p>
        </w:tc>
        <w:tc>
          <w:tcPr>
            <w:tcW w:w="1034" w:type="dxa"/>
            <w:vAlign w:val="center"/>
          </w:tcPr>
          <w:p w14:paraId="3580389D">
            <w:pPr>
              <w:spacing w:after="0" w:line="240" w:lineRule="au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08" w:type="dxa"/>
            <w:vAlign w:val="center"/>
          </w:tcPr>
          <w:p w14:paraId="699883AC">
            <w:pPr>
              <w:spacing w:after="0" w:line="240" w:lineRule="auto"/>
              <w:jc w:val="center"/>
            </w:pPr>
            <w:r>
              <w:rPr>
                <w:sz w:val="20"/>
              </w:rPr>
              <w:t>春秋不憾</w:t>
            </w:r>
          </w:p>
        </w:tc>
        <w:tc>
          <w:tcPr>
            <w:tcW w:w="1771" w:type="dxa"/>
            <w:vAlign w:val="center"/>
          </w:tcPr>
          <w:p w14:paraId="1CFFFC5C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EB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2572CED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二等奖</w:t>
            </w:r>
          </w:p>
        </w:tc>
        <w:tc>
          <w:tcPr>
            <w:tcW w:w="1034" w:type="dxa"/>
            <w:vAlign w:val="center"/>
          </w:tcPr>
          <w:p w14:paraId="3B8120D8">
            <w:pPr>
              <w:spacing w:after="0" w:line="240" w:lineRule="au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08" w:type="dxa"/>
            <w:vAlign w:val="center"/>
          </w:tcPr>
          <w:p w14:paraId="1E477A57">
            <w:pPr>
              <w:spacing w:after="0" w:line="240" w:lineRule="auto"/>
              <w:jc w:val="center"/>
            </w:pPr>
            <w:r>
              <w:rPr>
                <w:sz w:val="20"/>
              </w:rPr>
              <w:t>听雨观风</w:t>
            </w:r>
          </w:p>
        </w:tc>
        <w:tc>
          <w:tcPr>
            <w:tcW w:w="1771" w:type="dxa"/>
            <w:vAlign w:val="center"/>
          </w:tcPr>
          <w:p w14:paraId="0A98F008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7B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4E99888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二等奖</w:t>
            </w:r>
          </w:p>
        </w:tc>
        <w:tc>
          <w:tcPr>
            <w:tcW w:w="1034" w:type="dxa"/>
            <w:vAlign w:val="center"/>
          </w:tcPr>
          <w:p w14:paraId="4687E2E0">
            <w:pPr>
              <w:spacing w:after="0" w:line="240" w:lineRule="au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508" w:type="dxa"/>
            <w:vAlign w:val="center"/>
          </w:tcPr>
          <w:p w14:paraId="639A37C1">
            <w:pPr>
              <w:spacing w:after="0" w:line="240" w:lineRule="auto"/>
              <w:jc w:val="center"/>
            </w:pPr>
            <w:r>
              <w:rPr>
                <w:sz w:val="20"/>
              </w:rPr>
              <w:t>ok</w:t>
            </w:r>
          </w:p>
        </w:tc>
        <w:tc>
          <w:tcPr>
            <w:tcW w:w="1771" w:type="dxa"/>
            <w:vAlign w:val="center"/>
          </w:tcPr>
          <w:p w14:paraId="77CFA11E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F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61915D0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二等奖</w:t>
            </w:r>
          </w:p>
        </w:tc>
        <w:tc>
          <w:tcPr>
            <w:tcW w:w="1034" w:type="dxa"/>
            <w:vAlign w:val="center"/>
          </w:tcPr>
          <w:p w14:paraId="2F3FBC85">
            <w:pPr>
              <w:spacing w:after="0" w:line="240" w:lineRule="au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08" w:type="dxa"/>
            <w:vAlign w:val="center"/>
          </w:tcPr>
          <w:p w14:paraId="5A661B5E">
            <w:pPr>
              <w:spacing w:after="0" w:line="240" w:lineRule="auto"/>
              <w:jc w:val="center"/>
            </w:pPr>
            <w:r>
              <w:rPr>
                <w:sz w:val="20"/>
              </w:rPr>
              <w:t>Chan Puiho</w:t>
            </w:r>
          </w:p>
        </w:tc>
        <w:tc>
          <w:tcPr>
            <w:tcW w:w="1771" w:type="dxa"/>
            <w:vAlign w:val="center"/>
          </w:tcPr>
          <w:p w14:paraId="37CA7D69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F0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1F08CDD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54F96A22">
            <w:pPr>
              <w:spacing w:after="0" w:line="240" w:lineRule="au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508" w:type="dxa"/>
            <w:vAlign w:val="center"/>
          </w:tcPr>
          <w:p w14:paraId="0B383ECA">
            <w:pPr>
              <w:spacing w:after="0" w:line="240" w:lineRule="auto"/>
              <w:jc w:val="center"/>
            </w:pPr>
            <w:r>
              <w:rPr>
                <w:sz w:val="20"/>
              </w:rPr>
              <w:t>阿果aaw</w:t>
            </w:r>
          </w:p>
        </w:tc>
        <w:tc>
          <w:tcPr>
            <w:tcW w:w="1771" w:type="dxa"/>
            <w:vAlign w:val="center"/>
          </w:tcPr>
          <w:p w14:paraId="760C61B9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A4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1109508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48A5957E">
            <w:pPr>
              <w:spacing w:after="0" w:line="240" w:lineRule="au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508" w:type="dxa"/>
            <w:vAlign w:val="center"/>
          </w:tcPr>
          <w:p w14:paraId="10310AA0">
            <w:pPr>
              <w:spacing w:after="0" w:line="240" w:lineRule="auto"/>
              <w:jc w:val="center"/>
            </w:pPr>
            <w:r>
              <w:rPr>
                <w:sz w:val="20"/>
              </w:rPr>
              <w:t>Lan</w:t>
            </w:r>
          </w:p>
        </w:tc>
        <w:tc>
          <w:tcPr>
            <w:tcW w:w="1771" w:type="dxa"/>
            <w:vAlign w:val="center"/>
          </w:tcPr>
          <w:p w14:paraId="4EBE9428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82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3BC719F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72B3B1BC">
            <w:pPr>
              <w:spacing w:after="0" w:line="240" w:lineRule="au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508" w:type="dxa"/>
            <w:vAlign w:val="center"/>
          </w:tcPr>
          <w:p w14:paraId="74F53FC2">
            <w:pPr>
              <w:spacing w:after="0" w:line="240" w:lineRule="auto"/>
              <w:jc w:val="center"/>
            </w:pPr>
            <w:r>
              <w:rPr>
                <w:sz w:val="20"/>
              </w:rPr>
              <w:t>上夏</w:t>
            </w:r>
          </w:p>
        </w:tc>
        <w:tc>
          <w:tcPr>
            <w:tcW w:w="1771" w:type="dxa"/>
            <w:vAlign w:val="center"/>
          </w:tcPr>
          <w:p w14:paraId="5685C832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3A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276227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4099A644">
            <w:pPr>
              <w:spacing w:after="0" w:line="240" w:lineRule="au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508" w:type="dxa"/>
            <w:vAlign w:val="center"/>
          </w:tcPr>
          <w:p w14:paraId="58D6FAA4">
            <w:pPr>
              <w:spacing w:after="0" w:line="240" w:lineRule="auto"/>
              <w:jc w:val="center"/>
            </w:pPr>
            <w:r>
              <w:rPr>
                <w:sz w:val="20"/>
              </w:rPr>
              <w:t>Dejavu°</w:t>
            </w:r>
          </w:p>
        </w:tc>
        <w:tc>
          <w:tcPr>
            <w:tcW w:w="1771" w:type="dxa"/>
            <w:vAlign w:val="center"/>
          </w:tcPr>
          <w:p w14:paraId="33FDD054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C1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7C185DC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5ABC9CB5">
            <w:pPr>
              <w:spacing w:after="0" w:line="240" w:lineRule="auto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508" w:type="dxa"/>
            <w:vAlign w:val="center"/>
          </w:tcPr>
          <w:p w14:paraId="25E68197">
            <w:pPr>
              <w:spacing w:after="0" w:line="240" w:lineRule="auto"/>
              <w:jc w:val="center"/>
            </w:pPr>
            <w:r>
              <w:rPr>
                <w:sz w:val="20"/>
              </w:rPr>
              <w:t>杨程伊</w:t>
            </w:r>
          </w:p>
        </w:tc>
        <w:tc>
          <w:tcPr>
            <w:tcW w:w="1771" w:type="dxa"/>
            <w:vAlign w:val="center"/>
          </w:tcPr>
          <w:p w14:paraId="194CDFC9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3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5B0D59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5BB45DB6">
            <w:pPr>
              <w:spacing w:after="0" w:line="240" w:lineRule="auto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508" w:type="dxa"/>
            <w:vAlign w:val="center"/>
          </w:tcPr>
          <w:p w14:paraId="6A8F9DE3">
            <w:pPr>
              <w:spacing w:after="0" w:line="240" w:lineRule="auto"/>
              <w:jc w:val="center"/>
            </w:pPr>
            <w:r>
              <w:rPr>
                <w:sz w:val="20"/>
              </w:rPr>
              <w:t>Angela</w:t>
            </w:r>
          </w:p>
        </w:tc>
        <w:tc>
          <w:tcPr>
            <w:tcW w:w="1771" w:type="dxa"/>
            <w:vAlign w:val="center"/>
          </w:tcPr>
          <w:p w14:paraId="2C830B31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41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251600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7C645E28">
            <w:pPr>
              <w:spacing w:after="0" w:line="240" w:lineRule="auto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508" w:type="dxa"/>
            <w:vAlign w:val="center"/>
          </w:tcPr>
          <w:p w14:paraId="3D0DCB79">
            <w:pPr>
              <w:spacing w:after="0" w:line="240" w:lineRule="auto"/>
              <w:jc w:val="center"/>
            </w:pPr>
            <w:r>
              <w:rPr>
                <w:sz w:val="20"/>
              </w:rPr>
              <w:t>Miss Too Late</w:t>
            </w:r>
          </w:p>
        </w:tc>
        <w:tc>
          <w:tcPr>
            <w:tcW w:w="1771" w:type="dxa"/>
            <w:vAlign w:val="center"/>
          </w:tcPr>
          <w:p w14:paraId="3CD106D0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08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1AF34F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09868D78">
            <w:pPr>
              <w:spacing w:after="0" w:line="240" w:lineRule="auto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508" w:type="dxa"/>
            <w:vAlign w:val="center"/>
          </w:tcPr>
          <w:p w14:paraId="641CCD59">
            <w:pPr>
              <w:spacing w:after="0" w:line="240" w:lineRule="auto"/>
              <w:jc w:val="center"/>
            </w:pPr>
            <w:r>
              <w:rPr>
                <w:sz w:val="20"/>
              </w:rPr>
              <w:t>Akee.</w:t>
            </w:r>
          </w:p>
        </w:tc>
        <w:tc>
          <w:tcPr>
            <w:tcW w:w="1771" w:type="dxa"/>
            <w:vAlign w:val="center"/>
          </w:tcPr>
          <w:p w14:paraId="6496ADFF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E4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094879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61A9BB35">
            <w:pPr>
              <w:spacing w:after="0" w:line="240" w:lineRule="auto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2508" w:type="dxa"/>
            <w:vAlign w:val="center"/>
          </w:tcPr>
          <w:p w14:paraId="09C84731">
            <w:pPr>
              <w:spacing w:after="0" w:line="240" w:lineRule="auto"/>
              <w:jc w:val="center"/>
            </w:pPr>
            <w:r>
              <w:rPr>
                <w:sz w:val="20"/>
              </w:rPr>
              <w:t>穩鯉梧島</w:t>
            </w:r>
          </w:p>
        </w:tc>
        <w:tc>
          <w:tcPr>
            <w:tcW w:w="1771" w:type="dxa"/>
            <w:vAlign w:val="center"/>
          </w:tcPr>
          <w:p w14:paraId="117278F4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90880"/>
                  <wp:effectExtent l="0" t="0" r="0" b="1016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9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13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54E6F52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162B9D8C">
            <w:pPr>
              <w:spacing w:after="0" w:line="240" w:lineRule="auto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2508" w:type="dxa"/>
            <w:vAlign w:val="center"/>
          </w:tcPr>
          <w:p w14:paraId="425AE53F">
            <w:pPr>
              <w:spacing w:after="0" w:line="240" w:lineRule="auto"/>
              <w:jc w:val="center"/>
            </w:pPr>
            <w:r>
              <w:rPr>
                <w:sz w:val="20"/>
              </w:rPr>
              <w:t>，</w:t>
            </w:r>
          </w:p>
        </w:tc>
        <w:tc>
          <w:tcPr>
            <w:tcW w:w="1771" w:type="dxa"/>
            <w:vAlign w:val="center"/>
          </w:tcPr>
          <w:p w14:paraId="626372DA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76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43EF081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6413281F">
            <w:pPr>
              <w:spacing w:after="0" w:line="240" w:lineRule="auto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508" w:type="dxa"/>
            <w:vAlign w:val="center"/>
          </w:tcPr>
          <w:p w14:paraId="1BF37CDE">
            <w:pPr>
              <w:spacing w:after="0" w:line="240" w:lineRule="auto"/>
              <w:jc w:val="center"/>
            </w:pPr>
            <w:r>
              <w:rPr>
                <w:sz w:val="20"/>
              </w:rPr>
              <w:t>明天星期六</w:t>
            </w:r>
          </w:p>
        </w:tc>
        <w:tc>
          <w:tcPr>
            <w:tcW w:w="1771" w:type="dxa"/>
            <w:vAlign w:val="center"/>
          </w:tcPr>
          <w:p w14:paraId="5E374D42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D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34863EC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0B8ECC30">
            <w:pPr>
              <w:spacing w:after="0" w:line="240" w:lineRule="auto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2508" w:type="dxa"/>
            <w:vAlign w:val="center"/>
          </w:tcPr>
          <w:p w14:paraId="1B26273E">
            <w:pPr>
              <w:spacing w:after="0" w:line="240" w:lineRule="auto"/>
              <w:jc w:val="center"/>
            </w:pPr>
            <w:r>
              <w:rPr>
                <w:sz w:val="20"/>
              </w:rPr>
              <w:t>H&amp;A</w:t>
            </w:r>
          </w:p>
        </w:tc>
        <w:tc>
          <w:tcPr>
            <w:tcW w:w="1771" w:type="dxa"/>
            <w:vAlign w:val="center"/>
          </w:tcPr>
          <w:p w14:paraId="03AC7224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54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4D9FB70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79EBBE01">
            <w:pPr>
              <w:spacing w:after="0" w:line="240" w:lineRule="auto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2508" w:type="dxa"/>
            <w:vAlign w:val="center"/>
          </w:tcPr>
          <w:p w14:paraId="5DB61BDC">
            <w:pPr>
              <w:spacing w:after="0" w:line="240" w:lineRule="auto"/>
              <w:jc w:val="center"/>
            </w:pPr>
            <w:r>
              <w:rPr>
                <w:sz w:val="20"/>
              </w:rPr>
              <w:t>若芷</w:t>
            </w:r>
          </w:p>
        </w:tc>
        <w:tc>
          <w:tcPr>
            <w:tcW w:w="1771" w:type="dxa"/>
            <w:vAlign w:val="center"/>
          </w:tcPr>
          <w:p w14:paraId="596B4AAF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4C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 w14:paraId="1B9AE6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三等奖</w:t>
            </w:r>
          </w:p>
        </w:tc>
        <w:tc>
          <w:tcPr>
            <w:tcW w:w="1034" w:type="dxa"/>
            <w:vAlign w:val="center"/>
          </w:tcPr>
          <w:p w14:paraId="73128F93">
            <w:pPr>
              <w:spacing w:after="0" w:line="240" w:lineRule="auto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2508" w:type="dxa"/>
            <w:vAlign w:val="center"/>
          </w:tcPr>
          <w:p w14:paraId="16EAECB7">
            <w:pPr>
              <w:spacing w:after="0" w:line="240" w:lineRule="auto"/>
              <w:jc w:val="center"/>
            </w:pPr>
            <w:r>
              <w:rPr>
                <w:sz w:val="20"/>
              </w:rPr>
              <w:t>陕青滇红</w:t>
            </w:r>
          </w:p>
        </w:tc>
        <w:tc>
          <w:tcPr>
            <w:tcW w:w="1771" w:type="dxa"/>
            <w:vAlign w:val="center"/>
          </w:tcPr>
          <w:p w14:paraId="507A749F">
            <w:pPr>
              <w:spacing w:after="0" w:line="240" w:lineRule="auto"/>
              <w:jc w:val="center"/>
            </w:pPr>
            <w:r>
              <w:rPr>
                <w:sz w:val="20"/>
              </w:rPr>
              <w:drawing>
                <wp:inline distT="0" distB="0" distL="114300" distR="114300">
                  <wp:extent cx="685800" cy="685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6C1E0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DEE2843"/>
    <w:rsid w:val="59A9349B"/>
    <w:rsid w:val="646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300</Characters>
  <Lines>0</Lines>
  <Paragraphs>0</Paragraphs>
  <TotalTime>14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彭朝霞</cp:lastModifiedBy>
  <dcterms:modified xsi:type="dcterms:W3CDTF">2025-06-03T08:23:10Z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eyJoZGlkIjoiYWUxYmJiZTVkNzAyZTk2YzU2N2JjNTBjOWZmZWQ3M2QiLCJ1c2VySWQiOiIzODUyMjMwNzEifQ==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A85383EB0FA144C1A82ECB44FE93C0E8_13</vt:lpwstr>
  </property>
</Properties>
</file>